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书名：阳台上的梦</w:t>
      </w:r>
    </w:p>
    <w:p>
      <w:r>
        <w:t>作者：董宏猷</w:t>
      </w:r>
    </w:p>
    <w:p>
      <w:r>
        <w:t>出版社：广东新世纪出版社,2013.07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阳台上的梦 评论地址：https://www.jiaokey.com/book/detail/13664617.html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