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书名：异类叙述者话语中的二声结构  夏目漱石与鲁迅的比较文学研究  日文</w:t>
      </w:r>
    </w:p>
    <w:p>
      <w:r>
        <w:t>作者：于丽著</w:t>
      </w:r>
    </w:p>
    <w:p>
      <w:r>
        <w:t>出版社：北京：对外经济贸易大学出版社</w:t>
      </w:r>
    </w:p>
    <w:p>
      <w:r>
        <w:t>出版日期：2014.08</w:t>
      </w:r>
    </w:p>
    <w:p>
      <w:r>
        <w:t>总页数：141</w:t>
      </w:r>
    </w:p>
    <w:p>
      <w:r>
        <w:t>更多请访问教客网: www.jiaokey.com</w:t>
      </w:r>
    </w:p>
    <w:p>
      <w:r>
        <w:t>异类叙述者话语中的二声结构  夏目漱石与鲁迅的比较文学研究  日文 评论地址：https://www.jiaokey.com/book/detail/13664612.html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