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维吾尔族卷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维吾尔族卷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本书出售、求购地址：https://www.jiaokey.com/book/detail/13664559.html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维吾尔族卷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