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中国当代少数民族文学翻译作品选粹  维吾尔族卷  中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中国当代少数民族文学翻译作品选粹  维吾尔族卷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本书出售、求购地址：https://www.jiaokey.com/book/detail/13664558.html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关键词搜索：https://www.jiaokey.com/tag/中国当代少数民族文学翻译作品选粹  维吾尔族卷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