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浙江辛亥革命史料集  第6卷  浙江革命党人的活动</w:t>
      </w:r>
    </w:p>
    <w:p>
      <w:r>
        <w:rPr>
          <w:rFonts w:ascii="宋体" w:hAnsi="宋体" w:eastAsia="宋体"/>
          <w:sz w:val="24"/>
        </w:rPr>
        <w:t>汪林茂主编；张凯分册主编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浙江辛亥革命史料集  第6卷  浙江革命党人的活动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汪林茂主编；张凯分册主编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本书出售、求购地址：https://www.jiaokey.com/book/detail/13664528.html</w:t>
      </w:r>
    </w:p>
    <w:p>
      <w:r>
        <w:t>更多相关图书推荐：https://www.jiaokey.com</w:t>
      </w:r>
    </w:p>
    <w:p>
      <w:r>
        <w:t>汪林茂主编；张凯分册主编 其他作品：https://www.jiaokey.com/tag/汪林茂主编；张凯分册主编.html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关键词搜索：https://www.jiaokey.com/tag/浙江辛亥革命史料集  第6卷  浙江革命党人的活动.html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