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书名：观瓷  华夏遗珍古瓷文明展珍品集</w:t>
      </w:r>
    </w:p>
    <w:p>
      <w:r>
        <w:t>作者：中国陶&lt;font color=Red&gt;瓷&lt;/font&gt;馆，北京民俗博物馆</w:t>
      </w:r>
    </w:p>
    <w:p>
      <w:r>
        <w:t>出版社：北京:北京工艺美术出版社,2013.01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观瓷  华夏遗珍古瓷文明展珍品集 评论地址：https://www.jiaokey.com/book/detail/13664503.html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