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书名：计算机网络技术</w:t>
      </w:r>
    </w:p>
    <w:p>
      <w:r>
        <w:t>作者：张思卿，王海文，王丽君主编；齐立磊，谢怡宁，姜志明，张鹏，王妍玮副主编</w:t>
      </w:r>
    </w:p>
    <w:p>
      <w:r>
        <w:t>出版社：武汉：华中科技大学出版社</w:t>
      </w:r>
    </w:p>
    <w:p>
      <w:r>
        <w:t>出版日期：2013.09</w:t>
      </w:r>
    </w:p>
    <w:p>
      <w:r>
        <w:t>总页数：257</w:t>
      </w:r>
    </w:p>
    <w:p>
      <w:r>
        <w:t>更多请访问教客网: www.jiaokey.com</w:t>
      </w:r>
    </w:p>
    <w:p>
      <w:r>
        <w:t>计算机网络技术 评论地址：https://www.jiaokey.com/book/detail/13664464.html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