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最好的温柔是  不离不弃</w:t>
      </w:r>
    </w:p>
    <w:p>
      <w:r>
        <w:rPr>
          <w:rFonts w:ascii="宋体" w:hAnsi="宋体" w:eastAsia="宋体"/>
          <w:sz w:val="24"/>
        </w:rPr>
        <w:t>蒋勋，余光中等著；张曼娟主编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最好的温柔是  不离不弃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蒋勋，余光中等著；张曼娟主编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本书出售、求购地址：https://www.jiaokey.com/book/detail/13664381.html</w:t>
      </w:r>
    </w:p>
    <w:p>
      <w:r>
        <w:t>更多相关图书推荐：https://www.jiaokey.com</w:t>
      </w:r>
    </w:p>
    <w:p>
      <w:r>
        <w:t>蒋勋，余光中等著；张曼娟主编 其他作品：https://www.jiaokey.com/tag/蒋勋，余光中等著；张曼娟主编.html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关键词搜索：https://www.jiaokey.com/tag/最好的温柔是  不离不弃.html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