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书名：你吃对了吗  慢性病吃什么？禁什么？</w:t>
      </w:r>
    </w:p>
    <w:p>
      <w:r>
        <w:t>作者：《健康大讲堂》编委会主编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你吃对了吗  慢性病吃什么？禁什么？ 评论地址：https://www.jiaokey.com/book/detail/13664379.html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