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书名：三指禅  大字版</w:t>
      </w:r>
    </w:p>
    <w:p>
      <w:r>
        <w:t>作者：（清）周学霆著；蒋力生，叶明花校注</w:t>
      </w:r>
    </w:p>
    <w:p>
      <w:r>
        <w:t>出版社：北京:中国盲文出版社,2013.11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三指禅  大字版 评论地址：https://www.jiaokey.com/book/detail/13664359.html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