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书名：男子壮阳回春小绝招  第3版</w:t>
      </w:r>
    </w:p>
    <w:p>
      <w:r>
        <w:t>作者：庞国明总主编；韩建涛主编；孔宪遂，李军武，吴洪涛等副主编</w:t>
      </w:r>
    </w:p>
    <w:p>
      <w:r>
        <w:t>出版社：北京:中国医药科技出版社,2014.05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男子壮阳回春小绝招  第3版 评论地址：https://www.jiaokey.com/book/detail/13664340.html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