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健康早班车  100位京城名医详解困扰中国人的13类疾病</w:t>
      </w:r>
    </w:p>
    <w:p>
      <w:r>
        <w:rPr>
          <w:rFonts w:ascii="宋体" w:hAnsi="宋体" w:eastAsia="宋体"/>
          <w:sz w:val="24"/>
        </w:rPr>
        <w:t>王睿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健康早班车  100位京城名医详解困扰中国人的13类疾病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本书出售、求购地址：https://www.jiaokey.com/book/detail/13664339.html</w:t>
      </w:r>
    </w:p>
    <w:p>
      <w:r>
        <w:t>更多相关图书推荐：https://www.jiaokey.com</w:t>
      </w:r>
    </w:p>
    <w:p>
      <w:r>
        <w:t>王睿 其他作品：https://www.jiaokey.com/tag/王睿.html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关键词搜索：https://www.jiaokey.com/tag/健康早班车  100位京城名医详解困扰中国人的13类疾病.html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