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书名：餐桌上的中药.自制药膳养生祛病速查全书  超值白金版  自制药膳养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总页数：333</w:t>
      </w:r>
    </w:p>
    <w:p>
      <w:r>
        <w:t>更多请访问教客网: www.jiaokey.com</w:t>
      </w:r>
    </w:p>
    <w:p>
      <w:r>
        <w:t>餐桌上的中药.自制药膳养生祛病速查全书  超值白金版  自制药膳养 评论地址：https://www.jiaokey.com/book/detail/13664285.html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