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书名：零基础学中医艾灸</w:t>
      </w:r>
    </w:p>
    <w:p>
      <w:r>
        <w:t>作者：唐纯志，吴润秋，李光编著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零基础学中医艾灸 评论地址：https://www.jiaokey.com/book/detail/13664270.html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