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美国医师执照考试  High-Yield  组织病理学  第2版</w:t>
      </w:r>
    </w:p>
    <w:p>
      <w:r>
        <w:rPr>
          <w:rFonts w:ascii="宋体" w:hAnsi="宋体" w:eastAsia="宋体"/>
          <w:sz w:val="24"/>
        </w:rPr>
        <w:t>（美）RONALD W.DUDEK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美国医师执照考试  High-Yield  组织病理学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 W.DUDEK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本书出售、求购地址：https://www.jiaokey.com/book/detail/13664249.html</w:t>
      </w:r>
    </w:p>
    <w:p>
      <w:r>
        <w:t>更多相关图书推荐：https://www.jiaokey.com</w:t>
      </w:r>
    </w:p>
    <w:p>
      <w:r>
        <w:t>（美）RONALD W.DUDEK 其他作品：https://www.jiaokey.com/tag/（美）RONALD W.DUDEK.html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关键词搜索：https://www.jiaokey.com/tag/美国医师执照考试  High-Yield  组织病理学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