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图说健康指导系列丛书  图说高血压</w:t>
      </w:r>
    </w:p>
    <w:p>
      <w:r>
        <w:rPr>
          <w:rFonts w:ascii="宋体" w:hAnsi="宋体" w:eastAsia="宋体"/>
          <w:sz w:val="24"/>
        </w:rPr>
        <w:t>韩辉武，谢启应主编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图说健康指导系列丛书  图说高血压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韩辉武，谢启应主编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本书出售、求购地址：https://www.jiaokey.com/book/detail/13664228.html</w:t>
      </w:r>
    </w:p>
    <w:p>
      <w:r>
        <w:t>更多相关图书推荐：https://www.jiaokey.com</w:t>
      </w:r>
    </w:p>
    <w:p>
      <w:r>
        <w:t>韩辉武，谢启应主编 其他作品：https://www.jiaokey.com/tag/韩辉武，谢启应主编.html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关键词搜索：https://www.jiaokey.com/tag/图说健康指导系列丛书  图说高血压.html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