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书名：一个危重冠心病患者的康复日记  站桩绽放生命奇迹</w:t>
      </w:r>
    </w:p>
    <w:p>
      <w:r>
        <w:t>作者：张广华编著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一个危重冠心病患者的康复日记  站桩绽放生命奇迹 评论地址：https://www.jiaokey.com/book/detail/13664213.html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