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补好肾人不老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补好肾人不老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本书出售、求购地址：https://www.jiaokey.com/book/detail/13664199.html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关键词搜索：https://www.jiaokey.com/tag/补好肾人不老.html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