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书名：腹股沟疝无张力修补术图谱</w:t>
      </w:r>
    </w:p>
    <w:p>
      <w:r>
        <w:t>作者：徐政光，蔡相军，赵国华，吴威主编</w:t>
      </w:r>
    </w:p>
    <w:p>
      <w:r>
        <w:t>出版社：沈阳：辽宁科学技术出版社</w:t>
      </w:r>
    </w:p>
    <w:p>
      <w:r>
        <w:t>出版日期：2014.06</w:t>
      </w:r>
    </w:p>
    <w:p>
      <w:r>
        <w:t>总页数：133</w:t>
      </w:r>
    </w:p>
    <w:p>
      <w:r>
        <w:t>更多请访问教客网: www.jiaokey.com</w:t>
      </w:r>
    </w:p>
    <w:p>
      <w:r>
        <w:t>腹股沟疝无张力修补术图谱 评论地址：https://www.jiaokey.com/book/detail/13664167.html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