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  典藏新善本  精装纪念珍藏版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  典藏新善本  精装纪念珍藏版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本书出售、求购地址：https://www.jiaokey.com/book/detail/13664165.html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关键词搜索：https://www.jiaokey.com/tag/雅舍小品  典藏新善本  精装纪念珍藏版.html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