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民国经典小说  12金钱镖  下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民国经典小说  12金钱镖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本书出售、求购地址：https://www.jiaokey.com/book/detail/13664161.html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长沙:岳麓书社,2014.06 出版图书：https://www.jiaokey.com/tag/长沙:岳麓书社,2014.06.html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