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书名：人生三境  低得下头，沉得住气  经得起诱惑，耐得住寂寞  看得透人，想得开事</w:t>
      </w:r>
    </w:p>
    <w:p>
      <w:r>
        <w:t>作者：文明德编著</w:t>
      </w:r>
    </w:p>
    <w:p>
      <w:r>
        <w:t>出版社：北京:北京联合出版公司,2014.08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人生三境  低得下头，沉得住气  经得起诱惑，耐得住寂寞  看得透人，想得开事 评论地址：https://www.jiaokey.com/book/detail/13664144.html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