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书名：大喜乐与大圆满  庆祝谈锡永先生八十华诞汉藏佛学研究论集</w:t>
      </w:r>
    </w:p>
    <w:p>
      <w:r>
        <w:t>作者：沈卫荣主编</w:t>
      </w:r>
    </w:p>
    <w:p>
      <w:r>
        <w:t>出版社：北京:中国藏学出版社,2014.05</w:t>
      </w:r>
    </w:p>
    <w:p>
      <w:r>
        <w:t>出版日期：</w:t>
      </w:r>
    </w:p>
    <w:p>
      <w:r>
        <w:t>总页数：836</w:t>
      </w:r>
    </w:p>
    <w:p>
      <w:r>
        <w:t>更多请访问教客网: www.jiaokey.com</w:t>
      </w:r>
    </w:p>
    <w:p>
      <w:r>
        <w:t>大喜乐与大圆满  庆祝谈锡永先生八十华诞汉藏佛学研究论集 评论地址：https://www.jiaokey.com/book/detail/13664116.html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