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民国经典小说  亭子间嫂嫂  中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民国经典小说  亭子间嫂嫂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本书出售、求购地址：https://www.jiaokey.com/book/detail/13664105.html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关键词搜索：https://www.jiaokey.com/tag/民国经典小说  亭子间嫂嫂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