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书名：天注定手稿珍藏本</w:t>
      </w:r>
    </w:p>
    <w:p>
      <w:r>
        <w:t>作者：贾樟柯，任仲伦编</w:t>
      </w:r>
    </w:p>
    <w:p>
      <w:r>
        <w:t>出版社：济南:山东画报出版社,2014.07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天注定手稿珍藏本 评论地址：https://www.jiaokey.com/book/detail/13664103.html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