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最美的散文  世界卷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最美的散文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本书出售、求购地址：https://www.jiaokey.com/book/detail/13664073.html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关键词搜索：https://www.jiaokey.com/tag/最美的散文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