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书名：苯教与西藏神话的起源  “仲”“德乌”和“苯”</w:t>
      </w:r>
    </w:p>
    <w:p>
      <w:r>
        <w:t>作者：曲杰·南喀诺布著；向红笳，才让太译</w:t>
      </w:r>
    </w:p>
    <w:p>
      <w:r>
        <w:t>出版社：北京:中国藏学出版社,2014.05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苯教与西藏神话的起源  “仲”“德乌”和“苯” 评论地址：https://www.jiaokey.com/book/detail/13664043.html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