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纹章和徽标</w:t>
      </w:r>
    </w:p>
    <w:p>
      <w:r>
        <w:rPr>
          <w:rFonts w:ascii="宋体" w:hAnsi="宋体" w:eastAsia="宋体"/>
          <w:sz w:val="24"/>
        </w:rPr>
        <w:t>（英）斯蒂芬·斯莱特著；王心洁，马仲文，孙赛赛，朱晓轩译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纹章和徽标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（英）斯蒂芬·斯莱特著；王心洁，马仲文，孙赛赛，朱晓轩译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本书出售、求购地址：https://www.jiaokey.com/book/detail/13664035.html</w:t>
      </w:r>
    </w:p>
    <w:p>
      <w:r>
        <w:t>更多相关图书推荐：https://www.jiaokey.com</w:t>
      </w:r>
    </w:p>
    <w:p>
      <w:r>
        <w:t>（英）斯蒂芬·斯莱特著；王心洁，马仲文，孙赛赛，朱晓轩译 其他作品：https://www.jiaokey.com/tag/（英）斯蒂芬·斯莱特著；王心洁，马仲文，孙赛赛，朱晓轩译.html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关键词搜索：https://www.jiaokey.com/tag/纹章和徽标.html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