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《道德经》研读  课堂讲演录</w:t>
      </w:r>
    </w:p>
    <w:p>
      <w:r>
        <w:t>作者：李少成，刘品品编著</w:t>
      </w:r>
    </w:p>
    <w:p>
      <w:r>
        <w:t>出版社：北京:光明日报出版社,2014.09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众妙之门  《道德经》研读  课堂讲演录 评论地址：https://www.jiaokey.com/book/detail/13664031.html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