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土司文化研究丛书  吉首大学民族学研究文库  从溪州铜柱到德政碑：永顺土司历史地位研究</w:t>
      </w:r>
    </w:p>
    <w:p>
      <w:r>
        <w:rPr>
          <w:rFonts w:ascii="宋体" w:hAnsi="宋体" w:eastAsia="宋体"/>
          <w:sz w:val="24"/>
        </w:rPr>
        <w:t>田清旺著；游俊主编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土司文化研究丛书  吉首大学民族学研究文库  从溪州铜柱到德政碑：永顺土司历史地位研究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田清旺著；游俊主编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本书出售、求购地址：https://www.jiaokey.com/book/detail/13664020.html</w:t>
      </w:r>
    </w:p>
    <w:p>
      <w:r>
        <w:t>更多相关图书推荐：https://www.jiaokey.com</w:t>
      </w:r>
    </w:p>
    <w:p>
      <w:r>
        <w:t>田清旺著；游俊主编 其他作品：https://www.jiaokey.com/tag/田清旺著；游俊主编.html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关键词搜索：https://www.jiaokey.com/tag/土司文化研究丛书  吉首大学民族学研究文库  从溪州铜柱到德政碑：永顺土司历史地位研究.html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