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书名：民间记忆与历史传承  贵州天柱宗祠文化述论</w:t>
      </w:r>
    </w:p>
    <w:p>
      <w:r>
        <w:t>作者：李斌，曾羽编</w:t>
      </w:r>
    </w:p>
    <w:p>
      <w:r>
        <w:t>出版社：成都：四川大学出版社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民间记忆与历史传承  贵州天柱宗祠文化述论 评论地址：https://www.jiaokey.com/book/detail/13664017.html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