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  第4卷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本书出售、求购地址：https://www.jiaokey.com/book/detail/13664015.html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重庆:重庆出版社,2013.10 出版图书：https://www.jiaokey.com/tag/重庆:重庆出版社,2013.10.html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