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移民问题  再版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移民问题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本书出售、求购地址：https://www.jiaokey.com/book/detail/13664001.html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关键词搜索：https://www.jiaokey.com/tag/移民问题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