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万国比较  政府议院之权限</w:t>
      </w:r>
    </w:p>
    <w:p>
      <w:r>
        <w:rPr>
          <w:rFonts w:ascii="宋体" w:hAnsi="宋体" w:eastAsia="宋体"/>
          <w:sz w:val="24"/>
        </w:rPr>
        <w:t>吴昆吾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万国比较  政府议院之权限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本书出售、求购地址：https://www.jiaokey.com/book/detail/13663992.html</w:t>
      </w:r>
    </w:p>
    <w:p>
      <w:r>
        <w:t>更多相关图书推荐：https://www.jiaokey.com</w:t>
      </w:r>
    </w:p>
    <w:p>
      <w:r>
        <w:t>吴昆吾 其他作品：https://www.jiaokey.com/tag/吴昆吾.html</w:t>
      </w:r>
    </w:p>
    <w:p>
      <w:r>
        <w:t>关键词搜索：https://www.jiaokey.com/tag/万国比较  政府议院之权限.html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