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英国幼女团</w:t>
      </w:r>
    </w:p>
    <w:p>
      <w:r>
        <w:rPr>
          <w:rFonts w:ascii="宋体" w:hAnsi="宋体" w:eastAsia="宋体"/>
          <w:sz w:val="24"/>
        </w:rPr>
        <w:t>汪仁侯译述；章君畴校订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英国幼女团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汪仁侯译述；章君畴校订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本书出售、求购地址：https://www.jiaokey.com/book/detail/13663909.html</w:t>
      </w:r>
    </w:p>
    <w:p>
      <w:r>
        <w:t>更多相关图书推荐：https://www.jiaokey.com</w:t>
      </w:r>
    </w:p>
    <w:p>
      <w:r>
        <w:t>汪仁侯译述；章君畴校订 其他作品：https://www.jiaokey.com/tag/汪仁侯译述；章君畴校订.html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关键词搜索：https://www.jiaokey.com/tag/英国幼女团.html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