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书名：童子军斥候必携  第5版</w:t>
      </w:r>
    </w:p>
    <w:p>
      <w:r>
        <w:t>作者：翟同庆编译；朱元善校订</w:t>
      </w:r>
    </w:p>
    <w:p>
      <w:r>
        <w:t>出版社：北京:商务印书馆,1924.10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童子军斥候必携  第5版 评论地址：https://www.jiaokey.com/book/detail/13663887.html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