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工人救国  中华民国十九年五一国际劳动节纪念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工人救国  中华民国十九年五一国际劳动节纪念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本书出售、求购地址：https://www.jiaokey.com/book/detail/13663837.html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关键词搜索：https://www.jiaokey.com/tag/工人救国  中华民国十九年五一国际劳动节纪念.html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