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工人如何救国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工人如何救国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本书出售、求购地址：https://www.jiaokey.com/book/detail/13663836.html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关键词搜索：https://www.jiaokey.com/tag/工人如何救国.html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