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中华学生科普文库（35）语言文字的演变</w:t>
      </w:r>
    </w:p>
    <w:p>
      <w:r>
        <w:rPr>
          <w:rFonts w:ascii="宋体" w:hAnsi="宋体" w:eastAsia="宋体"/>
          <w:sz w:val="24"/>
        </w:rPr>
        <w:t>刘以林主编；鲁清华编著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中华学生科普文库（35）语言文字的演变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刘以林主编；鲁清华编著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本书出售、求购地址：https://www.jiaokey.com/book/detail/13663743.html</w:t>
      </w:r>
    </w:p>
    <w:p>
      <w:r>
        <w:t>更多相关图书推荐：https://www.jiaokey.com</w:t>
      </w:r>
    </w:p>
    <w:p>
      <w:r>
        <w:t>刘以林主编；鲁清华编著 其他作品：https://www.jiaokey.com/tag/刘以林主编；鲁清华编著.html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关键词搜索：https://www.jiaokey.com/tag/中华学生科普文库（35）语言文字的演变.html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