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书名：中华民俗文化：中华禁忌</w:t>
      </w:r>
    </w:p>
    <w:p>
      <w:r>
        <w:t>作者：李少林主编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中华民俗文化：中华禁忌 评论地址：https://www.jiaokey.com/book/detail/13663713.html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