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爱罗先轲童话集  绞刑架下的报告</w:t>
      </w:r>
    </w:p>
    <w:p>
      <w:r>
        <w:rPr>
          <w:rFonts w:ascii="宋体" w:hAnsi="宋体" w:eastAsia="宋体"/>
          <w:sz w:val="24"/>
        </w:rPr>
        <w:t>（俄）爱罗先轲，（捷克）伏契克著；贾艳丽译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爱罗先轲童话集  绞刑架下的报告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（俄）爱罗先轲，（捷克）伏契克著；贾艳丽译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本书出售、求购地址：https://www.jiaokey.com/book/detail/13663648.html</w:t>
      </w:r>
    </w:p>
    <w:p>
      <w:r>
        <w:t>更多相关图书推荐：https://www.jiaokey.com</w:t>
      </w:r>
    </w:p>
    <w:p>
      <w:r>
        <w:t>（俄）爱罗先轲，（捷克）伏契克著；贾艳丽译 其他作品：https://www.jiaokey.com/tag/（俄）爱罗先轲，（捷克）伏契克著；贾艳丽译.html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关键词搜索：https://www.jiaokey.com/tag/爱罗先轲童话集  绞刑架下的报告.html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