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三国历史人物故事  吴国卷  太史慈  吕蒙  陆逊  徐盛  于奉  甘宁</w:t>
      </w:r>
    </w:p>
    <w:p>
      <w:r>
        <w:rPr>
          <w:rFonts w:ascii="宋体" w:hAnsi="宋体" w:eastAsia="宋体"/>
          <w:sz w:val="24"/>
        </w:rPr>
        <w:t>王继浩编写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三国历史人物故事  吴国卷  太史慈  吕蒙  陆逊  徐盛  于奉  甘宁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王继浩编写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本书出售、求购地址：https://www.jiaokey.com/book/detail/13663594.html</w:t>
      </w:r>
    </w:p>
    <w:p>
      <w:r>
        <w:t>更多相关图书推荐：https://www.jiaokey.com</w:t>
      </w:r>
    </w:p>
    <w:p>
      <w:r>
        <w:t>王继浩编写 其他作品：https://www.jiaokey.com/tag/王继浩编写.html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关键词搜索：https://www.jiaokey.com/tag/三国历史人物故事  吴国卷  太史慈  吕蒙  陆逊  徐盛  于奉  甘宁.html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