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三国历史人物故事  魏国卷  许攸  郭嘉  祢衡  徐庶  蒋干</w:t>
      </w:r>
    </w:p>
    <w:p>
      <w:r>
        <w:rPr>
          <w:rFonts w:ascii="宋体" w:hAnsi="宋体" w:eastAsia="宋体"/>
          <w:sz w:val="24"/>
        </w:rPr>
        <w:t>傅晓生编写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三国历史人物故事  魏国卷  许攸  郭嘉  祢衡  徐庶  蒋干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本书出售、求购地址：https://www.jiaokey.com/book/detail/13663589.html</w:t>
      </w:r>
    </w:p>
    <w:p>
      <w:r>
        <w:t>更多相关图书推荐：https://www.jiaokey.com</w:t>
      </w:r>
    </w:p>
    <w:p>
      <w:r>
        <w:t>傅晓生编写 其他作品：https://www.jiaokey.com/tag/傅晓生编写.html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关键词搜索：https://www.jiaokey.com/tag/三国历史人物故事  魏国卷  许攸  郭嘉  祢衡  徐庶  蒋干.html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