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生活之美  超然处世  生活故事中的佛学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生活之美  超然处世  生活故事中的佛学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本书出售、求购地址：https://www.jiaokey.com/book/detail/13663566.html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关键词搜索：https://www.jiaokey.com/tag/生活之美  超然处世  生活故事中的佛学.html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