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童年·在人间·我的大学</w:t>
      </w:r>
    </w:p>
    <w:p>
      <w:r>
        <w:rPr>
          <w:rFonts w:ascii="宋体" w:hAnsi="宋体" w:eastAsia="宋体"/>
          <w:sz w:val="24"/>
        </w:rPr>
        <w:t>高尔基,汪蓓改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童年·在人间·我的大学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高尔基,汪蓓改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9787544834421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童年·在人间·我的大学》是外国文学名著之一，是著名作家高尔基的三部曲自传体小说，写出了高尔基对苦难的认识，对社会人生的独特见解，字里行间涌动着一股生生不息的热望与坚强。它内涵丰厚，耐人寻味，为我们描绘了一个精彩纷呈的精神世界。</w:t>
      </w:r>
    </w:p>
    <w:p/>
    <w:p>
      <w:r>
        <w:t>本书出售、求购地址：https://www.jiaokey.com/book/detail/13663528.html</w:t>
      </w:r>
    </w:p>
    <w:p>
      <w:r>
        <w:t>更多欧洲文学图书推荐：https://www.jiaokey.com</w:t>
      </w:r>
    </w:p>
    <w:p>
      <w:r>
        <w:t>高尔基,汪蓓改 其他作品：https://www.jiaokey.com/tag/高尔基,汪蓓改.html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关键词搜索：https://www.jiaokey.com/tag/长篇小说-小说集-苏联.html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