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阿嬷家的樱花开了</w:t>
      </w:r>
    </w:p>
    <w:p>
      <w:r>
        <w:rPr>
          <w:rFonts w:ascii="宋体" w:hAnsi="宋体" w:eastAsia="宋体"/>
          <w:sz w:val="24"/>
        </w:rPr>
        <w:t>桂文亚主编；林芳萍著；林鸿尧绘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阿嬷家的樱花开了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桂文亚主编；林芳萍著；林鸿尧绘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本书出售、求购地址：https://www.jiaokey.com/book/detail/13663519.html</w:t>
      </w:r>
    </w:p>
    <w:p>
      <w:r>
        <w:t>更多相关图书推荐：https://www.jiaokey.com</w:t>
      </w:r>
    </w:p>
    <w:p>
      <w:r>
        <w:t>桂文亚主编；林芳萍著；林鸿尧绘 其他作品：https://www.jiaokey.com/tag/桂文亚主编；林芳萍著；林鸿尧绘.html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关键词搜索：https://www.jiaokey.com/tag/阿嬷家的樱花开了.html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