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有你在真好  风靡德国的友情教育故事</w:t>
      </w:r>
    </w:p>
    <w:p>
      <w:r>
        <w:rPr>
          <w:rFonts w:ascii="宋体" w:hAnsi="宋体" w:eastAsia="宋体"/>
          <w:sz w:val="24"/>
        </w:rPr>
        <w:t>（德）克里斯蒂娜·雷特等著；（德）汉斯-君特·多灵等绘；邓二红译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有你在真好  风靡德国的友情教育故事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（德）克里斯蒂娜·雷特等著；（德）汉斯-君特·多灵等绘；邓二红译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本书出售、求购地址：https://www.jiaokey.com/book/detail/13663498.html</w:t>
      </w:r>
    </w:p>
    <w:p>
      <w:r>
        <w:t>更多相关图书推荐：https://www.jiaokey.com</w:t>
      </w:r>
    </w:p>
    <w:p>
      <w:r>
        <w:t>（德）克里斯蒂娜·雷特等著；（德）汉斯-君特·多灵等绘；邓二红译 其他作品：https://www.jiaokey.com/tag/（德）克里斯蒂娜·雷特等著；（德）汉斯-君特·多灵等绘；邓二红译.html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关键词搜索：https://www.jiaokey.com/tag/有你在真好  风靡德国的友情教育故事.html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