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书名：青春的荒草地</w:t>
      </w:r>
    </w:p>
    <w:p>
      <w:r>
        <w:t>作者：常新港著；常新航绘</w:t>
      </w:r>
    </w:p>
    <w:p>
      <w:r>
        <w:t>出版社：北京:天天出版社,2014.09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青春的荒草地 评论地址：https://www.jiaokey.com/book/detail/13663488.html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