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书名：当孩子不顺我心时</w:t>
      </w:r>
    </w:p>
    <w:p>
      <w:r>
        <w:t>作者：（韩）郑恩珠著；张倩瑜译</w:t>
      </w:r>
    </w:p>
    <w:p>
      <w:r>
        <w:t>出版社：北京:朝华出版社,2014.09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当孩子不顺我心时 评论地址：https://www.jiaokey.com/book/detail/13663486.html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