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书名：鹤殇</w:t>
      </w:r>
    </w:p>
    <w:p>
      <w:r>
        <w:t>作者：沈石溪主编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鹤殇 评论地址：https://www.jiaokey.com/book/detail/13663484.html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